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C14C" w14:textId="77777777" w:rsidR="00D6284F" w:rsidRPr="00402CDC" w:rsidRDefault="00D6284F" w:rsidP="00D6284F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  <w:t>國科會「大學與地方政府合作推動地方人文發展</w:t>
      </w:r>
      <w:proofErr w:type="gramStart"/>
      <w:r w:rsidRPr="00402CDC"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  <w:t>與跨域治理</w:t>
      </w:r>
      <w:proofErr w:type="gramEnd"/>
      <w:r w:rsidRPr="00402CDC"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  <w:t>計畫」</w:t>
      </w:r>
      <w:r w:rsidRPr="00402CDC"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  <w:br/>
        <w:t>博士後研究員徵才公告</w:t>
      </w:r>
    </w:p>
    <w:p w14:paraId="37D96251" w14:textId="77777777" w:rsidR="00D6284F" w:rsidRPr="00402CDC" w:rsidRDefault="00D6284F" w:rsidP="00402CDC">
      <w:pPr>
        <w:rPr>
          <w:rFonts w:ascii="微軟正黑體" w:eastAsia="微軟正黑體" w:hAnsi="微軟正黑體"/>
          <w:b/>
          <w:i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b/>
          <w:i/>
          <w:color w:val="000000" w:themeColor="text1"/>
          <w:sz w:val="28"/>
          <w:szCs w:val="28"/>
          <w:lang w:eastAsia="zh-TW"/>
        </w:rPr>
        <w:t>加入我們，讓研究改變地方，讓知識轉化為治理的力量。</w:t>
      </w:r>
    </w:p>
    <w:p w14:paraId="299D91DF" w14:textId="77777777" w:rsidR="00D6284F" w:rsidRPr="00402CDC" w:rsidRDefault="00D6284F" w:rsidP="00402CDC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【計畫簡介｜願景與特色】</w:t>
      </w:r>
    </w:p>
    <w:p w14:paraId="1CF1E6B0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本計畫由國科會支持，旨在推動大學與地方政府攜手合作，促進地方人文發展、公共治理創新與社會永續轉型。</w:t>
      </w:r>
    </w:p>
    <w:p w14:paraId="072BBD24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核心理念：「以學術專業支持政策決策，以地方實踐深化知識應用」。團隊結合人文社會、科技治理與行為科學等多元專業，協助地方政府建構政策智庫、推動公共創新、強化公民參與</w:t>
      </w:r>
      <w:proofErr w:type="gramStart"/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與跨域</w:t>
      </w:r>
      <w:proofErr w:type="gramEnd"/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協作。</w:t>
      </w:r>
    </w:p>
    <w:p w14:paraId="3403C155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博士後研究員將置身於</w:t>
      </w:r>
      <w:proofErr w:type="gramStart"/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活躍的跨域</w:t>
      </w:r>
      <w:proofErr w:type="gramEnd"/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研究環境，與政府、學界與社區夥伴共同探索「學術研究如何真正影響地方發展」，在理論與實踐之間建立創新的橋樑。</w:t>
      </w:r>
    </w:p>
    <w:p w14:paraId="0F1C96A6" w14:textId="77777777" w:rsidR="00D6284F" w:rsidRPr="00402CDC" w:rsidRDefault="00D6284F" w:rsidP="00402CDC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一、工作內容</w:t>
      </w:r>
    </w:p>
    <w:p w14:paraId="56CC1DB1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1. 參與地方政府智庫研究，蒐集、分析與撰寫公共政策與地方治理相關研究成果發表。</w:t>
      </w:r>
    </w:p>
    <w:p w14:paraId="6F9C02C3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2. 參與計畫設計與執行，包括研究架構規劃、問卷調查、資料分析、政策建議與成果報告。</w:t>
      </w:r>
    </w:p>
    <w:p w14:paraId="4F22EF85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3. 參與</w:t>
      </w:r>
      <w:proofErr w:type="gramStart"/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跨域、</w:t>
      </w:r>
      <w:proofErr w:type="gramEnd"/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跨校共學與地方創生論壇，推動學術與實務的結合。</w:t>
      </w:r>
    </w:p>
    <w:p w14:paraId="0A4BA4C0" w14:textId="77777777" w:rsidR="00D6284F" w:rsidRPr="00402CDC" w:rsidRDefault="00D6284F" w:rsidP="00402CDC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二、應徵條件</w:t>
      </w:r>
    </w:p>
    <w:p w14:paraId="12FC0EA7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lastRenderedPageBreak/>
        <w:t>1. 學歷要求：具公共行政、社會科學、人文社會或政策研究等相關領域之博士學位。</w:t>
      </w:r>
    </w:p>
    <w:p w14:paraId="6ACAD948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2. 研究專長：具公共政策、地方治理、社會創新或行為研究經驗者尤佳。</w:t>
      </w:r>
    </w:p>
    <w:p w14:paraId="02FE9D57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3. 技能要求：熟悉AI應用工具、SPSS、Word、Excel、PowerPoint等軟體，具備資料分析、研究報告撰寫與簡報製作能力。</w:t>
      </w:r>
    </w:p>
    <w:p w14:paraId="7CE6C195" w14:textId="77777777" w:rsidR="00D6284F" w:rsidRPr="00402CDC" w:rsidRDefault="00D6284F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4. 核心能力：具研究設計與計畫執行能力，具跨領域溝通與協調能力，樂於團隊合作與地方實踐。</w:t>
      </w:r>
    </w:p>
    <w:p w14:paraId="3B9D6D10" w14:textId="77777777" w:rsidR="00D6284F" w:rsidRPr="00402CDC" w:rsidRDefault="00D6284F" w:rsidP="00402CDC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三、待遇與發展</w:t>
      </w:r>
    </w:p>
    <w:p w14:paraId="216DDA01" w14:textId="77777777" w:rsidR="001E6AF4" w:rsidRPr="00402CDC" w:rsidRDefault="001E6AF4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1. </w:t>
      </w:r>
      <w:r w:rsidR="00D6284F"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薪資福利：依國科會博士後研究員標準支給</w:t>
      </w:r>
      <w:r w:rsidR="00D6284F" w:rsidRPr="00402CD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;</w:t>
      </w:r>
      <w:r w:rsidR="00D6284F"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 享年終獎金與計畫相關差旅補助。</w:t>
      </w:r>
    </w:p>
    <w:p w14:paraId="0E510E04" w14:textId="77777777" w:rsidR="00D6284F" w:rsidRPr="00402CDC" w:rsidRDefault="001E6AF4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2</w:t>
      </w: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. </w:t>
      </w:r>
      <w:r w:rsidR="00D6284F"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發展機會：</w:t>
      </w:r>
    </w:p>
    <w:p w14:paraId="56936507" w14:textId="77777777" w:rsidR="00D6284F" w:rsidRPr="00402CDC" w:rsidRDefault="001E6AF4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  </w:t>
      </w:r>
      <w:r w:rsidR="00D6284F"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參與地方智庫政策諮詢與決策研究</w:t>
      </w:r>
      <w:r w:rsidR="00D6284F" w:rsidRPr="00402CD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;</w:t>
      </w:r>
      <w:r w:rsidR="00D6284F"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培養研究與公共治理雙向能力。</w:t>
      </w:r>
    </w:p>
    <w:p w14:paraId="24DC84AE" w14:textId="2226379E" w:rsidR="00D6284F" w:rsidRPr="00402CDC" w:rsidRDefault="00D6284F" w:rsidP="00F715B8">
      <w:pPr>
        <w:ind w:firstLineChars="100" w:firstLine="280"/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與多所大學及地方政府合作，</w:t>
      </w:r>
      <w:proofErr w:type="gramStart"/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累積跨域研究</w:t>
      </w:r>
      <w:proofErr w:type="gramEnd"/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與政策實踐經驗。</w:t>
      </w:r>
    </w:p>
    <w:p w14:paraId="3ADAE000" w14:textId="77777777" w:rsidR="00D6284F" w:rsidRPr="00402CDC" w:rsidRDefault="001E6AF4" w:rsidP="00402CDC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lang w:eastAsia="zh-TW"/>
        </w:rPr>
        <w:t>四</w:t>
      </w:r>
      <w:r w:rsidR="00D6284F" w:rsidRPr="00402CD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、 應徵方式</w:t>
      </w:r>
    </w:p>
    <w:p w14:paraId="5BEA4939" w14:textId="77777777" w:rsidR="00402CDC" w:rsidRPr="00402CDC" w:rsidRDefault="00402CDC" w:rsidP="00402CDC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>請備妥以下資料：</w:t>
      </w:r>
    </w:p>
    <w:p w14:paraId="4607F35D" w14:textId="77777777" w:rsidR="00402CDC" w:rsidRPr="00402CDC" w:rsidRDefault="00402CDC" w:rsidP="00402CDC">
      <w:pPr>
        <w:rPr>
          <w:rFonts w:ascii="微軟正黑體" w:eastAsia="微軟正黑體" w:hAnsi="微軟正黑體"/>
          <w:sz w:val="28"/>
          <w:szCs w:val="28"/>
          <w:lang w:eastAsia="zh-TW"/>
        </w:rPr>
      </w:pPr>
      <w:proofErr w:type="gramStart"/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>•</w:t>
      </w:r>
      <w:proofErr w:type="gramEnd"/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 xml:space="preserve"> 個人履歷表（含學經歷與研究成果）</w:t>
      </w:r>
    </w:p>
    <w:p w14:paraId="3A100097" w14:textId="77777777" w:rsidR="00402CDC" w:rsidRPr="00402CDC" w:rsidRDefault="00402CDC" w:rsidP="00402CDC">
      <w:pPr>
        <w:rPr>
          <w:rFonts w:ascii="微軟正黑體" w:eastAsia="微軟正黑體" w:hAnsi="微軟正黑體"/>
          <w:sz w:val="28"/>
          <w:szCs w:val="28"/>
          <w:lang w:eastAsia="zh-TW"/>
        </w:rPr>
      </w:pPr>
      <w:proofErr w:type="gramStart"/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>•</w:t>
      </w:r>
      <w:proofErr w:type="gramEnd"/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 xml:space="preserve"> 學位證明影本</w:t>
      </w:r>
    </w:p>
    <w:p w14:paraId="12F3777A" w14:textId="77777777" w:rsidR="00402CDC" w:rsidRPr="00402CDC" w:rsidRDefault="00402CDC" w:rsidP="00402CDC">
      <w:pPr>
        <w:rPr>
          <w:rFonts w:ascii="微軟正黑體" w:eastAsia="微軟正黑體" w:hAnsi="微軟正黑體"/>
          <w:sz w:val="28"/>
          <w:szCs w:val="28"/>
          <w:lang w:eastAsia="zh-TW"/>
        </w:rPr>
      </w:pPr>
      <w:proofErr w:type="gramStart"/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lastRenderedPageBreak/>
        <w:t>•</w:t>
      </w:r>
      <w:proofErr w:type="gramEnd"/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 xml:space="preserve"> 代表著作或相關經驗</w:t>
      </w:r>
      <w:r w:rsidRPr="00402CDC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說</w:t>
      </w:r>
      <w:r w:rsidRPr="00402CDC">
        <w:rPr>
          <w:rFonts w:ascii="微軟正黑體" w:eastAsia="微軟正黑體" w:hAnsi="微軟正黑體" w:cs="MS Gothic"/>
          <w:sz w:val="28"/>
          <w:szCs w:val="28"/>
          <w:lang w:eastAsia="zh-TW"/>
        </w:rPr>
        <w:t>明</w:t>
      </w:r>
    </w:p>
    <w:p w14:paraId="213B35E6" w14:textId="77777777" w:rsidR="00402CDC" w:rsidRPr="00402CDC" w:rsidRDefault="00402CDC" w:rsidP="00402CDC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>寄至：</w:t>
      </w:r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br/>
      </w:r>
      <w:r w:rsidRPr="00402CDC">
        <w:rPr>
          <w:rFonts w:ascii="Segoe UI Emoji" w:eastAsia="微軟正黑體" w:hAnsi="Segoe UI Emoji" w:cs="Segoe UI Emoji"/>
          <w:sz w:val="28"/>
          <w:szCs w:val="28"/>
          <w:lang w:eastAsia="zh-TW"/>
        </w:rPr>
        <w:t>📮</w:t>
      </w:r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 xml:space="preserve"> 台中市霧峰區柳豐路500號　亞洲大學副校長室／網癮防治中心 高嘉琳助理 收</w:t>
      </w:r>
    </w:p>
    <w:p w14:paraId="778F8354" w14:textId="77777777" w:rsidR="00402CDC" w:rsidRPr="00402CDC" w:rsidRDefault="00402CDC" w:rsidP="00402CDC">
      <w:pPr>
        <w:rPr>
          <w:rFonts w:ascii="微軟正黑體" w:eastAsia="微軟正黑體" w:hAnsi="微軟正黑體"/>
          <w:sz w:val="28"/>
          <w:szCs w:val="28"/>
          <w:lang w:eastAsia="zh-TW"/>
        </w:rPr>
      </w:pPr>
      <w:bookmarkStart w:id="0" w:name="_Hlk211505719"/>
      <w:r w:rsidRPr="00402CDC">
        <w:rPr>
          <w:rFonts w:ascii="Segoe UI Emoji" w:eastAsia="微軟正黑體" w:hAnsi="Segoe UI Emoji" w:cs="Segoe UI Emoji"/>
          <w:sz w:val="28"/>
          <w:szCs w:val="28"/>
          <w:lang w:eastAsia="zh-TW"/>
        </w:rPr>
        <w:t>📞</w:t>
      </w:r>
      <w:bookmarkEnd w:id="0"/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 xml:space="preserve"> 聯絡電話：04-23323456</w:t>
      </w:r>
    </w:p>
    <w:p w14:paraId="57AE385B" w14:textId="77777777" w:rsidR="00402CDC" w:rsidRPr="00402CDC" w:rsidRDefault="00402CDC" w:rsidP="00402CDC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402CDC">
        <w:rPr>
          <w:rFonts w:ascii="Segoe UI Emoji" w:eastAsia="微軟正黑體" w:hAnsi="Segoe UI Emoji" w:cs="Segoe UI Emoji"/>
          <w:sz w:val="28"/>
          <w:szCs w:val="28"/>
          <w:lang w:eastAsia="zh-TW"/>
        </w:rPr>
        <w:t>📧</w:t>
      </w:r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 xml:space="preserve"> 電子郵件：</w:t>
      </w:r>
      <w:r w:rsidRPr="00402CDC">
        <w:rPr>
          <w:rFonts w:ascii="微軟正黑體" w:eastAsia="微軟正黑體" w:hAnsi="微軟正黑體" w:hint="eastAsia"/>
          <w:sz w:val="28"/>
          <w:szCs w:val="28"/>
          <w:lang w:eastAsia="zh-TW"/>
        </w:rPr>
        <w:t>a</w:t>
      </w:r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>ngelicakao11@gmail.com</w:t>
      </w:r>
    </w:p>
    <w:p w14:paraId="79D04334" w14:textId="51B4EB3A" w:rsidR="00D6284F" w:rsidRPr="00402CDC" w:rsidRDefault="00402CDC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Segoe UI Emoji" w:eastAsia="微軟正黑體" w:hAnsi="Segoe UI Emoji" w:cs="Segoe UI Emoji"/>
          <w:sz w:val="28"/>
          <w:szCs w:val="28"/>
          <w:lang w:eastAsia="zh-TW"/>
        </w:rPr>
        <w:t>📌</w:t>
      </w:r>
      <w:r w:rsidRPr="00402CDC">
        <w:rPr>
          <w:rFonts w:ascii="微軟正黑體" w:eastAsia="微軟正黑體" w:hAnsi="微軟正黑體"/>
          <w:sz w:val="28"/>
          <w:szCs w:val="28"/>
          <w:lang w:eastAsia="zh-TW"/>
        </w:rPr>
        <w:t xml:space="preserve"> 信件主旨請註明：</w:t>
      </w:r>
      <w:r w:rsidR="00D6284F"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「應徵博士後研究員－姓名」。</w:t>
      </w:r>
    </w:p>
    <w:p w14:paraId="45AF0E9D" w14:textId="77777777" w:rsidR="00D6284F" w:rsidRPr="00402CDC" w:rsidRDefault="001E6AF4" w:rsidP="00402CDC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02CD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~</w:t>
      </w: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~</w:t>
      </w:r>
      <w:r w:rsidR="00D6284F" w:rsidRPr="00402CDC">
        <w:rPr>
          <w:rFonts w:ascii="微軟正黑體" w:eastAsia="微軟正黑體" w:hAnsi="微軟正黑體"/>
          <w:b/>
          <w:i/>
          <w:color w:val="000000" w:themeColor="text1"/>
          <w:sz w:val="28"/>
          <w:szCs w:val="28"/>
          <w:lang w:eastAsia="zh-TW"/>
        </w:rPr>
        <w:t>邀請具理想與行動力的您，一同打造知識轉化與地方治理新典</w:t>
      </w:r>
      <w:r w:rsidRPr="00402CDC">
        <w:rPr>
          <w:rFonts w:ascii="微軟正黑體" w:eastAsia="微軟正黑體" w:hAnsi="微軟正黑體" w:hint="eastAsia"/>
          <w:b/>
          <w:i/>
          <w:color w:val="000000" w:themeColor="text1"/>
          <w:sz w:val="28"/>
          <w:szCs w:val="28"/>
          <w:lang w:eastAsia="zh-TW"/>
        </w:rPr>
        <w:t>範</w:t>
      </w:r>
      <w:r w:rsidRPr="00402CD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~</w:t>
      </w:r>
      <w:r w:rsidRPr="00402CD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~</w:t>
      </w:r>
    </w:p>
    <w:p w14:paraId="67D06617" w14:textId="77777777" w:rsidR="00D6284F" w:rsidRPr="00402CDC" w:rsidRDefault="00D6284F">
      <w:pPr>
        <w:jc w:val="center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</w:p>
    <w:p w14:paraId="40E95E04" w14:textId="77777777" w:rsidR="00D6284F" w:rsidRPr="00402CDC" w:rsidRDefault="00D6284F">
      <w:pPr>
        <w:jc w:val="center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</w:p>
    <w:sectPr w:rsidR="00D6284F" w:rsidRPr="00402C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854F" w14:textId="77777777" w:rsidR="00E56D0F" w:rsidRDefault="00E56D0F" w:rsidP="00F715B8">
      <w:pPr>
        <w:spacing w:after="0" w:line="240" w:lineRule="auto"/>
      </w:pPr>
      <w:r>
        <w:separator/>
      </w:r>
    </w:p>
  </w:endnote>
  <w:endnote w:type="continuationSeparator" w:id="0">
    <w:p w14:paraId="52F24176" w14:textId="77777777" w:rsidR="00E56D0F" w:rsidRDefault="00E56D0F" w:rsidP="00F7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E251" w14:textId="77777777" w:rsidR="00E56D0F" w:rsidRDefault="00E56D0F" w:rsidP="00F715B8">
      <w:pPr>
        <w:spacing w:after="0" w:line="240" w:lineRule="auto"/>
      </w:pPr>
      <w:r>
        <w:separator/>
      </w:r>
    </w:p>
  </w:footnote>
  <w:footnote w:type="continuationSeparator" w:id="0">
    <w:p w14:paraId="3A2A8CF8" w14:textId="77777777" w:rsidR="00E56D0F" w:rsidRDefault="00E56D0F" w:rsidP="00F7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6AF4"/>
    <w:rsid w:val="0029639D"/>
    <w:rsid w:val="002F37C0"/>
    <w:rsid w:val="00326F90"/>
    <w:rsid w:val="00402CDC"/>
    <w:rsid w:val="0045335E"/>
    <w:rsid w:val="00641375"/>
    <w:rsid w:val="00AA1D8D"/>
    <w:rsid w:val="00B12964"/>
    <w:rsid w:val="00B47730"/>
    <w:rsid w:val="00C90394"/>
    <w:rsid w:val="00CB0664"/>
    <w:rsid w:val="00D6284F"/>
    <w:rsid w:val="00E56D0F"/>
    <w:rsid w:val="00F715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F8608E"/>
  <w14:defaultImageDpi w14:val="300"/>
  <w15:docId w15:val="{AF8BA27F-CC32-431B-A3A3-23769D81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47AFB4-AA78-4198-BD8A-A9AB7078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嘉琳 高</cp:lastModifiedBy>
  <cp:revision>5</cp:revision>
  <dcterms:created xsi:type="dcterms:W3CDTF">2025-10-15T14:34:00Z</dcterms:created>
  <dcterms:modified xsi:type="dcterms:W3CDTF">2025-10-16T03:32:00Z</dcterms:modified>
  <cp:category/>
</cp:coreProperties>
</file>