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A0B1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b/>
          <w:sz w:val="28"/>
          <w:szCs w:val="28"/>
          <w:lang w:eastAsia="zh-TW"/>
        </w:rPr>
        <w:t>衛生福利部「青少年網路成癮防治計畫」專案助理徵才公告</w:t>
      </w:r>
    </w:p>
    <w:p w14:paraId="35E04DCA" w14:textId="77777777" w:rsidR="005D5BC0" w:rsidRPr="00265AA3" w:rsidRDefault="005D5BC0" w:rsidP="005D5BC0">
      <w:pPr>
        <w:rPr>
          <w:rFonts w:ascii="微軟正黑體" w:eastAsia="微軟正黑體" w:hAnsi="微軟正黑體"/>
          <w:b/>
          <w:i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b/>
          <w:i/>
          <w:sz w:val="28"/>
          <w:szCs w:val="28"/>
          <w:lang w:eastAsia="zh-TW"/>
        </w:rPr>
        <w:t>加入我們，陪伴青少年重新找回生活的平衡與成長的力量，</w:t>
      </w:r>
      <w:r w:rsidRPr="00265AA3">
        <w:rPr>
          <w:rFonts w:ascii="微軟正黑體" w:eastAsia="微軟正黑體" w:hAnsi="微軟正黑體"/>
          <w:b/>
          <w:i/>
          <w:sz w:val="28"/>
          <w:szCs w:val="28"/>
          <w:lang w:eastAsia="zh-TW"/>
        </w:rPr>
        <w:br/>
        <w:t>一起打造臺灣數位心理健康的新時代。</w:t>
      </w:r>
    </w:p>
    <w:p w14:paraId="79150DA7" w14:textId="77777777" w:rsidR="005D5BC0" w:rsidRPr="00265AA3" w:rsidRDefault="005D5BC0" w:rsidP="005D5BC0">
      <w:pPr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37B9C69D" w14:textId="77777777" w:rsidR="005D5BC0" w:rsidRPr="00265AA3" w:rsidRDefault="005D5BC0" w:rsidP="005D5BC0">
      <w:pP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【計畫簡介｜願景與特色】</w:t>
      </w:r>
    </w:p>
    <w:p w14:paraId="6D05541E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本計畫由衛生福利部支持，結合心理學、公共衛生、社工與科技應用等跨域專業團隊，致力於建構臺灣青少年網路成癮防治的實證基礎與創新介入模式。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br/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br/>
        <w:t>以「讓青少年從線上重返真實，活出更美好的自己」為核心理念，團隊開發多元介入方案、AI成效追蹤系統與家庭支持模式，協助青年建立健康的數位生活習慣。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br/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br/>
        <w:t>本計畫推動全國性的防治與研究行動，結合政策實務、數據分析與教育訓練，讓每一位成員都能參與從臨床實踐到政策推動的完整過程，為促進青少年心理健康與家庭幸福共同努力。</w:t>
      </w:r>
    </w:p>
    <w:p w14:paraId="0078F000" w14:textId="77777777" w:rsidR="005D5BC0" w:rsidRPr="00265AA3" w:rsidRDefault="005D5BC0" w:rsidP="005D5BC0">
      <w:pP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一、工作</w:t>
      </w:r>
      <w:r w:rsidRPr="00265AA3">
        <w:rPr>
          <w:rFonts w:ascii="微軟正黑體" w:eastAsia="微軟正黑體" w:hAnsi="微軟正黑體" w:cs="微軟正黑體" w:hint="eastAsia"/>
          <w:b/>
          <w:bCs/>
          <w:sz w:val="28"/>
          <w:szCs w:val="28"/>
          <w:lang w:eastAsia="zh-TW"/>
        </w:rPr>
        <w:t>內</w:t>
      </w:r>
      <w:r w:rsidRPr="00265AA3">
        <w:rPr>
          <w:rFonts w:ascii="微軟正黑體" w:eastAsia="微軟正黑體" w:hAnsi="微軟正黑體" w:cs="MS Gothic"/>
          <w:b/>
          <w:bCs/>
          <w:sz w:val="28"/>
          <w:szCs w:val="28"/>
          <w:lang w:eastAsia="zh-TW"/>
        </w:rPr>
        <w:t>容</w:t>
      </w:r>
    </w:p>
    <w:p w14:paraId="3A9BCF19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1. 參與並執行青少年網路成癮防治政策與介入方案，包括：</w:t>
      </w:r>
    </w:p>
    <w:p w14:paraId="0664B42C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  - 親子關機營隊與健康上網活動之設計、執行與追蹤評估。</w:t>
      </w:r>
    </w:p>
    <w:p w14:paraId="6060C2DD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  - 個案管理、轉介與家庭支持機制建構。</w:t>
      </w:r>
    </w:p>
    <w:p w14:paraId="7B20920A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lastRenderedPageBreak/>
        <w:t xml:space="preserve">   - 成效報告撰寫與成果發表、推廣。</w:t>
      </w:r>
    </w:p>
    <w:p w14:paraId="2B8F9035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2. 規劃並協辦全國性研討會、教育訓練與專業人才培育課程，推動心理健康與數位防癮教育普及化。</w:t>
      </w:r>
    </w:p>
    <w:p w14:paraId="3D9BFD6C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3. 蒐集與分析研究資料、撰寫政策建議及報告書，支援行政與計畫發展工作。</w:t>
      </w:r>
    </w:p>
    <w:p w14:paraId="2455EC9B" w14:textId="77777777" w:rsidR="005D5BC0" w:rsidRPr="00265AA3" w:rsidRDefault="005D5BC0" w:rsidP="005D5BC0">
      <w:pP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二、應徵條件</w:t>
      </w:r>
    </w:p>
    <w:p w14:paraId="0F62BE05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1. 學歷要求：</w:t>
      </w:r>
      <w:r w:rsidR="00DB7DEE" w:rsidRPr="00265AA3">
        <w:rPr>
          <w:rFonts w:ascii="微軟正黑體" w:eastAsia="微軟正黑體" w:hAnsi="微軟正黑體"/>
          <w:sz w:val="28"/>
          <w:szCs w:val="28"/>
          <w:lang w:eastAsia="zh-TW"/>
        </w:rPr>
        <w:t>具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心理學、社工、護理、公共衛生、教育或相關學系</w:t>
      </w:r>
      <w:r w:rsidR="00DB7DEE" w:rsidRPr="00265AA3">
        <w:rPr>
          <w:rFonts w:ascii="微軟正黑體" w:eastAsia="微軟正黑體" w:hAnsi="微軟正黑體" w:hint="eastAsia"/>
          <w:sz w:val="28"/>
          <w:szCs w:val="28"/>
          <w:lang w:eastAsia="zh-TW"/>
        </w:rPr>
        <w:t>大學或碩士班畢業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。</w:t>
      </w:r>
    </w:p>
    <w:p w14:paraId="5A2072C6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2. 工作經驗：具青少年輔導、個案管理、政府專案執行</w:t>
      </w:r>
      <w:r w:rsidR="00DB7DEE" w:rsidRPr="00265AA3">
        <w:rPr>
          <w:rFonts w:ascii="微軟正黑體" w:eastAsia="微軟正黑體" w:hAnsi="微軟正黑體"/>
          <w:sz w:val="28"/>
          <w:szCs w:val="28"/>
          <w:lang w:eastAsia="zh-TW"/>
        </w:rPr>
        <w:t>實務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或研究經驗者尤佳。</w:t>
      </w:r>
    </w:p>
    <w:p w14:paraId="29DFEF2C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3. 技能要求：熟悉AI應用工具、SPSS、Word、Excel、PowerPoint等軟體操作，具資料分析、</w:t>
      </w:r>
      <w:r w:rsidR="00DB7DEE" w:rsidRPr="00265AA3">
        <w:rPr>
          <w:rFonts w:ascii="微軟正黑體" w:eastAsia="微軟正黑體" w:hAnsi="微軟正黑體"/>
          <w:sz w:val="28"/>
          <w:szCs w:val="28"/>
          <w:lang w:eastAsia="zh-TW"/>
        </w:rPr>
        <w:t>專案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究報告與簡報製作能力。</w:t>
      </w:r>
    </w:p>
    <w:p w14:paraId="0EE72B47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4. 核心能力：具專案規劃、執行與溝通協調能力，樂於跨領域合作，並關懷青少年心理健康與家庭幸福促進議題。</w:t>
      </w:r>
    </w:p>
    <w:p w14:paraId="5573F06C" w14:textId="77777777" w:rsidR="005D5BC0" w:rsidRPr="00265AA3" w:rsidRDefault="005D5BC0" w:rsidP="005D5BC0">
      <w:pP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三、待遇與發展</w:t>
      </w:r>
    </w:p>
    <w:p w14:paraId="5BDB50D3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• 薪資福利：依中央部會計畫人員標準支給，享年終獎金與計畫差旅補助。</w:t>
      </w:r>
    </w:p>
    <w:p w14:paraId="07B89695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• 專業發展與榮譽機會：</w:t>
      </w:r>
    </w:p>
    <w:p w14:paraId="4F758322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lastRenderedPageBreak/>
        <w:t xml:space="preserve">  - 參與全國首創之網路成癮防治模式推廣，親身參與具社會影響力的行動研究。</w:t>
      </w:r>
    </w:p>
    <w:p w14:paraId="6A34813F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 - 與心理、醫療與教育等頂尖團隊合作，累積跨域研究與臨床實務經驗，提升專業能見度與社會貢獻。</w:t>
      </w:r>
    </w:p>
    <w:p w14:paraId="7B4F3C2E" w14:textId="77777777" w:rsidR="005D5BC0" w:rsidRPr="00265AA3" w:rsidRDefault="005D5BC0" w:rsidP="005D5BC0">
      <w:pP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四、應徵方式</w:t>
      </w:r>
    </w:p>
    <w:p w14:paraId="29C498F0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bookmarkStart w:id="0" w:name="_Hlk211505761"/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請備妥以下資料：</w:t>
      </w:r>
    </w:p>
    <w:p w14:paraId="762BFC23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• 個人履歷表（含學經歷與研究成果）</w:t>
      </w:r>
    </w:p>
    <w:p w14:paraId="1074B976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• 學位證明影本</w:t>
      </w:r>
    </w:p>
    <w:p w14:paraId="68FBA953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• 代表著作或相關經驗</w:t>
      </w:r>
      <w:r w:rsidRPr="00265AA3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說</w:t>
      </w:r>
      <w:r w:rsidRPr="00265AA3">
        <w:rPr>
          <w:rFonts w:ascii="微軟正黑體" w:eastAsia="微軟正黑體" w:hAnsi="微軟正黑體" w:cs="MS Gothic"/>
          <w:sz w:val="28"/>
          <w:szCs w:val="28"/>
          <w:lang w:eastAsia="zh-TW"/>
        </w:rPr>
        <w:t>明</w:t>
      </w:r>
    </w:p>
    <w:p w14:paraId="199BBD9B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寄至：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br/>
      </w:r>
      <w:r w:rsidRPr="00265AA3">
        <w:rPr>
          <w:rFonts w:ascii="Segoe UI Emoji" w:eastAsia="微軟正黑體" w:hAnsi="Segoe UI Emoji" w:cs="Segoe UI Emoji"/>
          <w:sz w:val="28"/>
          <w:szCs w:val="28"/>
          <w:lang w:eastAsia="zh-TW"/>
        </w:rPr>
        <w:t>📮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台中市霧峰區柳豐路500號　亞洲大學副校長室／網癮防治中心 高嘉琳助理 收</w:t>
      </w:r>
    </w:p>
    <w:p w14:paraId="06C59EBB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bookmarkStart w:id="1" w:name="_Hlk211505719"/>
      <w:r w:rsidRPr="00265AA3">
        <w:rPr>
          <w:rFonts w:ascii="Segoe UI Emoji" w:eastAsia="微軟正黑體" w:hAnsi="Segoe UI Emoji" w:cs="Segoe UI Emoji"/>
          <w:sz w:val="28"/>
          <w:szCs w:val="28"/>
          <w:lang w:eastAsia="zh-TW"/>
        </w:rPr>
        <w:t>📞</w:t>
      </w:r>
      <w:bookmarkEnd w:id="1"/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聯絡電話：04-23323456</w:t>
      </w:r>
    </w:p>
    <w:p w14:paraId="666720FB" w14:textId="266FE24E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Segoe UI Emoji" w:eastAsia="微軟正黑體" w:hAnsi="Segoe UI Emoji" w:cs="Segoe UI Emoji"/>
          <w:sz w:val="28"/>
          <w:szCs w:val="28"/>
          <w:lang w:eastAsia="zh-TW"/>
        </w:rPr>
        <w:t>📧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電子郵件：</w:t>
      </w:r>
      <w:r w:rsidR="00D66B70" w:rsidRPr="00265AA3">
        <w:rPr>
          <w:rFonts w:ascii="微軟正黑體" w:eastAsia="微軟正黑體" w:hAnsi="微軟正黑體" w:hint="eastAsia"/>
          <w:sz w:val="28"/>
          <w:szCs w:val="28"/>
          <w:lang w:eastAsia="zh-TW"/>
        </w:rPr>
        <w:t>a</w:t>
      </w:r>
      <w:r w:rsidR="00D66B70" w:rsidRPr="00265AA3">
        <w:rPr>
          <w:rFonts w:ascii="微軟正黑體" w:eastAsia="微軟正黑體" w:hAnsi="微軟正黑體"/>
          <w:sz w:val="28"/>
          <w:szCs w:val="28"/>
          <w:lang w:eastAsia="zh-TW"/>
        </w:rPr>
        <w:t>ngelicakao11@gmail.com</w:t>
      </w:r>
    </w:p>
    <w:p w14:paraId="1D692E1A" w14:textId="77777777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Segoe UI Emoji" w:eastAsia="微軟正黑體" w:hAnsi="Segoe UI Emoji" w:cs="Segoe UI Emoji"/>
          <w:sz w:val="28"/>
          <w:szCs w:val="28"/>
          <w:lang w:eastAsia="zh-TW"/>
        </w:rPr>
        <w:t>📌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信件主旨請註明：</w:t>
      </w:r>
      <w:bookmarkEnd w:id="0"/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>「應徵專案助理－姓名」。</w:t>
      </w:r>
    </w:p>
    <w:p w14:paraId="671A6B04" w14:textId="5DBA5EC8" w:rsidR="005D5BC0" w:rsidRPr="00265AA3" w:rsidRDefault="005D5BC0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265AA3">
        <w:rPr>
          <w:rFonts w:ascii="Segoe UI Emoji" w:eastAsia="微軟正黑體" w:hAnsi="Segoe UI Emoji" w:cs="Segoe UI Emoji"/>
          <w:sz w:val="28"/>
          <w:szCs w:val="28"/>
          <w:lang w:eastAsia="zh-TW"/>
        </w:rPr>
        <w:t>🌱</w:t>
      </w:r>
      <w:r w:rsidRPr="00265AA3">
        <w:rPr>
          <w:rFonts w:ascii="微軟正黑體" w:eastAsia="微軟正黑體" w:hAnsi="微軟正黑體"/>
          <w:sz w:val="28"/>
          <w:szCs w:val="28"/>
          <w:lang w:eastAsia="zh-TW"/>
        </w:rPr>
        <w:t xml:space="preserve"> 誠摯邀請熱愛青少年心理健康與社會創新工作的您，成為改變世代數位生活的推動者，與我們一起打造更健康、更幸福的臺灣。</w:t>
      </w:r>
    </w:p>
    <w:p w14:paraId="7B8874E8" w14:textId="77777777" w:rsidR="00213FEB" w:rsidRPr="00265AA3" w:rsidRDefault="00213FEB" w:rsidP="005D5BC0">
      <w:pPr>
        <w:rPr>
          <w:rFonts w:ascii="微軟正黑體" w:eastAsia="微軟正黑體" w:hAnsi="微軟正黑體"/>
          <w:sz w:val="28"/>
          <w:szCs w:val="28"/>
          <w:lang w:eastAsia="zh-TW"/>
        </w:rPr>
      </w:pPr>
    </w:p>
    <w:sectPr w:rsidR="00213FEB" w:rsidRPr="00265A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AA74" w14:textId="77777777" w:rsidR="000E05C1" w:rsidRDefault="000E05C1" w:rsidP="00D66B70">
      <w:pPr>
        <w:spacing w:after="0" w:line="240" w:lineRule="auto"/>
      </w:pPr>
      <w:r>
        <w:separator/>
      </w:r>
    </w:p>
  </w:endnote>
  <w:endnote w:type="continuationSeparator" w:id="0">
    <w:p w14:paraId="240FE4D9" w14:textId="77777777" w:rsidR="000E05C1" w:rsidRDefault="000E05C1" w:rsidP="00D6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A012" w14:textId="77777777" w:rsidR="000E05C1" w:rsidRDefault="000E05C1" w:rsidP="00D66B70">
      <w:pPr>
        <w:spacing w:after="0" w:line="240" w:lineRule="auto"/>
      </w:pPr>
      <w:r>
        <w:separator/>
      </w:r>
    </w:p>
  </w:footnote>
  <w:footnote w:type="continuationSeparator" w:id="0">
    <w:p w14:paraId="30694C6F" w14:textId="77777777" w:rsidR="000E05C1" w:rsidRDefault="000E05C1" w:rsidP="00D6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05C1"/>
    <w:rsid w:val="0015074B"/>
    <w:rsid w:val="00213FEB"/>
    <w:rsid w:val="00265AA3"/>
    <w:rsid w:val="0029639D"/>
    <w:rsid w:val="00326F90"/>
    <w:rsid w:val="005D5BC0"/>
    <w:rsid w:val="00664661"/>
    <w:rsid w:val="008B2BD7"/>
    <w:rsid w:val="00AA1D8D"/>
    <w:rsid w:val="00B47730"/>
    <w:rsid w:val="00CB0664"/>
    <w:rsid w:val="00D66B70"/>
    <w:rsid w:val="00DB7D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6A23F"/>
  <w14:defaultImageDpi w14:val="300"/>
  <w15:docId w15:val="{9D66F646-7F3E-4C33-992C-EEEAFAD1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6E1FD-C1DD-4B51-8AD9-E5B9CDE4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嘉琳 高</cp:lastModifiedBy>
  <cp:revision>5</cp:revision>
  <dcterms:created xsi:type="dcterms:W3CDTF">2025-10-15T17:07:00Z</dcterms:created>
  <dcterms:modified xsi:type="dcterms:W3CDTF">2025-10-16T03:24:00Z</dcterms:modified>
  <cp:category/>
</cp:coreProperties>
</file>